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Bossu De Notre Dame Ch 17+18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iron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undoubtably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mobsters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</w:t>
            </w:r>
          </w:p>
        </w:tc>
      </w:tr>
    </w:tbl>
    <w:p>
      <w:pPr>
        <w:pStyle w:val="WordBankMedium"/>
      </w:pPr>
      <w:r>
        <w:t xml:space="preserve">   complot    </w:t>
      </w:r>
      <w:r>
        <w:t xml:space="preserve">   truands    </w:t>
      </w:r>
      <w:r>
        <w:t xml:space="preserve">   stupefait    </w:t>
      </w:r>
      <w:r>
        <w:t xml:space="preserve">   cellule    </w:t>
      </w:r>
      <w:r>
        <w:t xml:space="preserve">   indubitablement    </w:t>
      </w:r>
      <w:r>
        <w:t xml:space="preserve">   flots    </w:t>
      </w:r>
      <w:r>
        <w:t xml:space="preserve">   troupeau    </w:t>
      </w:r>
      <w:r>
        <w:t xml:space="preserve">   barres de fer    </w:t>
      </w:r>
      <w:r>
        <w:t xml:space="preserve">   edifice    </w:t>
      </w:r>
      <w:r>
        <w:t xml:space="preserve">   arbalete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Bossu De Notre Dame Ch 17+18</dc:title>
  <dcterms:created xsi:type="dcterms:W3CDTF">2021-10-11T02:28:59Z</dcterms:created>
  <dcterms:modified xsi:type="dcterms:W3CDTF">2021-10-11T02:28:59Z</dcterms:modified>
</cp:coreProperties>
</file>