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Bossy R Word Search (er and ur)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mermaid    </w:t>
      </w:r>
      <w:r>
        <w:t xml:space="preserve">   father    </w:t>
      </w:r>
      <w:r>
        <w:t xml:space="preserve">   expert    </w:t>
      </w:r>
      <w:r>
        <w:t xml:space="preserve">   every    </w:t>
      </w:r>
      <w:r>
        <w:t xml:space="preserve">   anger    </w:t>
      </w:r>
      <w:r>
        <w:t xml:space="preserve">   person    </w:t>
      </w:r>
      <w:r>
        <w:t xml:space="preserve">   sister    </w:t>
      </w:r>
      <w:r>
        <w:t xml:space="preserve">   water    </w:t>
      </w:r>
      <w:r>
        <w:t xml:space="preserve">   after    </w:t>
      </w:r>
      <w:r>
        <w:t xml:space="preserve">   shorter    </w:t>
      </w:r>
      <w:r>
        <w:t xml:space="preserve">   surplus    </w:t>
      </w:r>
      <w:r>
        <w:t xml:space="preserve">   disturb    </w:t>
      </w:r>
      <w:r>
        <w:t xml:space="preserve">   turkey    </w:t>
      </w:r>
      <w:r>
        <w:t xml:space="preserve">   sunburn    </w:t>
      </w:r>
      <w:r>
        <w:t xml:space="preserve">   church    </w:t>
      </w:r>
      <w:r>
        <w:t xml:space="preserve">   turn    </w:t>
      </w:r>
      <w:r>
        <w:t xml:space="preserve">   surf    </w:t>
      </w:r>
      <w:r>
        <w:t xml:space="preserve">   burst    </w:t>
      </w:r>
      <w:r>
        <w:t xml:space="preserve">   lurk    </w:t>
      </w:r>
      <w:r>
        <w:t xml:space="preserve">   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Bossy R Word Search (er and ur)</dc:title>
  <dcterms:created xsi:type="dcterms:W3CDTF">2021-10-11T02:28:33Z</dcterms:created>
  <dcterms:modified xsi:type="dcterms:W3CDTF">2021-10-11T02:28:33Z</dcterms:modified>
</cp:coreProperties>
</file>