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"e"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bite    </w:t>
      </w:r>
      <w:r>
        <w:t xml:space="preserve">   cane    </w:t>
      </w:r>
      <w:r>
        <w:t xml:space="preserve">   fine    </w:t>
      </w:r>
      <w:r>
        <w:t xml:space="preserve">   frame    </w:t>
      </w:r>
      <w:r>
        <w:t xml:space="preserve">   grade    </w:t>
      </w:r>
      <w:r>
        <w:t xml:space="preserve">   here    </w:t>
      </w:r>
      <w:r>
        <w:t xml:space="preserve">   hide    </w:t>
      </w:r>
      <w:r>
        <w:t xml:space="preserve">   hope    </w:t>
      </w:r>
      <w:r>
        <w:t xml:space="preserve">   kite    </w:t>
      </w:r>
      <w:r>
        <w:t xml:space="preserve">   made    </w:t>
      </w:r>
      <w:r>
        <w:t xml:space="preserve">   make     </w:t>
      </w:r>
      <w:r>
        <w:t xml:space="preserve">   note    </w:t>
      </w:r>
      <w:r>
        <w:t xml:space="preserve">   outside    </w:t>
      </w:r>
      <w:r>
        <w:t xml:space="preserve">   plane    </w:t>
      </w:r>
      <w:r>
        <w:t xml:space="preserve">   ride    </w:t>
      </w:r>
      <w:r>
        <w:t xml:space="preserve">   same    </w:t>
      </w:r>
      <w:r>
        <w:t xml:space="preserve">   stripe    </w:t>
      </w:r>
      <w:r>
        <w:t xml:space="preserve">   swipe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"e" words</dc:title>
  <dcterms:created xsi:type="dcterms:W3CDTF">2021-10-11T02:28:13Z</dcterms:created>
  <dcterms:modified xsi:type="dcterms:W3CDTF">2021-10-11T02:28:13Z</dcterms:modified>
</cp:coreProperties>
</file>