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Bossy /r/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bark    </w:t>
      </w:r>
      <w:r>
        <w:t xml:space="preserve">   carve    </w:t>
      </w:r>
      <w:r>
        <w:t xml:space="preserve">   chore    </w:t>
      </w:r>
      <w:r>
        <w:t xml:space="preserve">   hard    </w:t>
      </w:r>
      <w:r>
        <w:t xml:space="preserve">   knots    </w:t>
      </w:r>
      <w:r>
        <w:t xml:space="preserve">   orchard    </w:t>
      </w:r>
      <w:r>
        <w:t xml:space="preserve">   porch    </w:t>
      </w:r>
      <w:r>
        <w:t xml:space="preserve">   pour    </w:t>
      </w:r>
      <w:r>
        <w:t xml:space="preserve">   sharks    </w:t>
      </w:r>
      <w:r>
        <w:t xml:space="preserve">   sharp    </w:t>
      </w:r>
      <w:r>
        <w:t xml:space="preserve">   shorts    </w:t>
      </w:r>
      <w:r>
        <w:t xml:space="preserve">   sign    </w:t>
      </w:r>
      <w:r>
        <w:t xml:space="preserve">   sore    </w:t>
      </w:r>
      <w:r>
        <w:t xml:space="preserve">   sport    </w:t>
      </w:r>
      <w:r>
        <w:t xml:space="preserve">   storms    </w:t>
      </w:r>
      <w:r>
        <w:t xml:space="preserve">   story    </w:t>
      </w:r>
      <w:r>
        <w:t xml:space="preserve">   wore    </w:t>
      </w:r>
      <w:r>
        <w:t xml:space="preserve">   wrong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Bossy /r/ words</dc:title>
  <dcterms:created xsi:type="dcterms:W3CDTF">2021-10-11T02:29:50Z</dcterms:created>
  <dcterms:modified xsi:type="dcterms:W3CDTF">2021-10-11T02:29:50Z</dcterms:modified>
</cp:coreProperties>
</file>