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Bossy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play    </w:t>
      </w:r>
      <w:r>
        <w:t xml:space="preserve">   tidy    </w:t>
      </w:r>
      <w:r>
        <w:t xml:space="preserve">   add    </w:t>
      </w:r>
      <w:r>
        <w:t xml:space="preserve">   mix    </w:t>
      </w:r>
      <w:r>
        <w:t xml:space="preserve">   spread    </w:t>
      </w:r>
      <w:r>
        <w:t xml:space="preserve">   move    </w:t>
      </w:r>
      <w:r>
        <w:t xml:space="preserve">   get    </w:t>
      </w:r>
      <w:r>
        <w:t xml:space="preserve">   put    </w:t>
      </w:r>
      <w:r>
        <w:t xml:space="preserve">   stir    </w:t>
      </w:r>
      <w:r>
        <w:t xml:space="preserve">   bend    </w:t>
      </w:r>
      <w:r>
        <w:t xml:space="preserve">   sit    </w:t>
      </w:r>
      <w:r>
        <w:t xml:space="preserve">   cut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Bossy verbs</dc:title>
  <dcterms:created xsi:type="dcterms:W3CDTF">2021-10-11T02:29:55Z</dcterms:created>
  <dcterms:modified xsi:type="dcterms:W3CDTF">2021-10-11T02:29:55Z</dcterms:modified>
</cp:coreProperties>
</file>