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Boston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Protest that occured in the Boston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 Soccer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holiday was once banned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Famous Arena (abbreviated)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NHL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from Boston are referred to as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actor was born in Boston and starred in 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 ___ Trials sentenced someone to death first in 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attraction draws more tham 20 million people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Signature Boston Dish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Boston MArathon was in eighteen ninety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 of the Red Sox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Prestegious College located near Boston, in Cambridge, 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early 1800's, Boston was a center for the ___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NBA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Popular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NFL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US ___ was built in 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Annual Running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Current Mayor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</dc:title>
  <dcterms:created xsi:type="dcterms:W3CDTF">2021-10-11T02:29:36Z</dcterms:created>
  <dcterms:modified xsi:type="dcterms:W3CDTF">2021-10-11T02:29:36Z</dcterms:modified>
</cp:coreProperties>
</file>