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Bombing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Patriots' Day    </w:t>
      </w:r>
      <w:r>
        <w:t xml:space="preserve">   Bomb    </w:t>
      </w:r>
      <w:r>
        <w:t xml:space="preserve">   Pressure Cooker    </w:t>
      </w:r>
      <w:r>
        <w:t xml:space="preserve">   Terriorist    </w:t>
      </w:r>
      <w:r>
        <w:t xml:space="preserve">   Dzhokhar    </w:t>
      </w:r>
      <w:r>
        <w:t xml:space="preserve">   Marathon    </w:t>
      </w:r>
      <w:r>
        <w:t xml:space="preserve">   Tamerlan    </w:t>
      </w:r>
      <w:r>
        <w:t xml:space="preserve">   Bauman    </w:t>
      </w:r>
      <w:r>
        <w:t xml:space="preserve">   Jeff    </w:t>
      </w:r>
      <w:r>
        <w:t xml:space="preserve">   Strong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Bombing</dc:title>
  <dcterms:created xsi:type="dcterms:W3CDTF">2021-10-11T02:29:33Z</dcterms:created>
  <dcterms:modified xsi:type="dcterms:W3CDTF">2021-10-11T02:29:33Z</dcterms:modified>
</cp:coreProperties>
</file>