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Boston Celtics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Theis    </w:t>
      </w:r>
      <w:r>
        <w:t xml:space="preserve">   Baynes    </w:t>
      </w:r>
      <w:r>
        <w:t xml:space="preserve">   Rozier    </w:t>
      </w:r>
      <w:r>
        <w:t xml:space="preserve">   Morris    </w:t>
      </w:r>
      <w:r>
        <w:t xml:space="preserve">   Wanamaker    </w:t>
      </w:r>
      <w:r>
        <w:t xml:space="preserve">   Horford    </w:t>
      </w:r>
      <w:r>
        <w:t xml:space="preserve">   Tatum    </w:t>
      </w:r>
      <w:r>
        <w:t xml:space="preserve">   Brown    </w:t>
      </w:r>
      <w:r>
        <w:t xml:space="preserve">   Hayward    </w:t>
      </w:r>
      <w:r>
        <w:t xml:space="preserve">   Irving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Celtics</dc:title>
  <dcterms:created xsi:type="dcterms:W3CDTF">2021-10-11T02:29:28Z</dcterms:created>
  <dcterms:modified xsi:type="dcterms:W3CDTF">2021-10-11T02:29:28Z</dcterms:modified>
</cp:coreProperties>
</file>