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Boston Harbor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clean water act    </w:t>
      </w:r>
      <w:r>
        <w:t xml:space="preserve">   deer island    </w:t>
      </w:r>
      <w:r>
        <w:t xml:space="preserve">   spectacle island    </w:t>
      </w:r>
      <w:r>
        <w:t xml:space="preserve">   shawmut peninsula    </w:t>
      </w:r>
      <w:r>
        <w:t xml:space="preserve">   yellow fever    </w:t>
      </w:r>
      <w:r>
        <w:t xml:space="preserve">   dredging    </w:t>
      </w:r>
      <w:r>
        <w:t xml:space="preserve">   Galapagos    </w:t>
      </w:r>
      <w:r>
        <w:t xml:space="preserve">   filter feeding    </w:t>
      </w:r>
      <w:r>
        <w:t xml:space="preserve">   oyster    </w:t>
      </w:r>
      <w:r>
        <w:t xml:space="preserve">   disease    </w:t>
      </w:r>
      <w:r>
        <w:t xml:space="preserve">   trash    </w:t>
      </w:r>
      <w:r>
        <w:t xml:space="preserve">   debris    </w:t>
      </w:r>
      <w:r>
        <w:t xml:space="preserve">   sewage    </w:t>
      </w:r>
      <w:r>
        <w:t xml:space="preserve">   remediation    </w:t>
      </w:r>
      <w:r>
        <w:t xml:space="preserve">   harbor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Boston Harbor</dc:title>
  <dcterms:created xsi:type="dcterms:W3CDTF">2021-10-11T02:28:23Z</dcterms:created>
  <dcterms:modified xsi:type="dcterms:W3CDTF">2021-10-11T02:28:23Z</dcterms:modified>
</cp:coreProperties>
</file>