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Boston, 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Samuel Adams    </w:t>
      </w:r>
      <w:r>
        <w:t xml:space="preserve">   molasses    </w:t>
      </w:r>
      <w:r>
        <w:t xml:space="preserve">   Rum    </w:t>
      </w:r>
      <w:r>
        <w:t xml:space="preserve">   Freedom Trail    </w:t>
      </w:r>
      <w:r>
        <w:t xml:space="preserve">   Sons Of Liberty    </w:t>
      </w:r>
      <w:r>
        <w:t xml:space="preserve">   Massacre    </w:t>
      </w:r>
      <w:r>
        <w:t xml:space="preserve">   King James    </w:t>
      </w:r>
      <w:r>
        <w:t xml:space="preserve">   New Haven    </w:t>
      </w:r>
      <w:r>
        <w:t xml:space="preserve">   Quakers    </w:t>
      </w:r>
      <w:r>
        <w:t xml:space="preserve">   Harvard    </w:t>
      </w:r>
      <w:r>
        <w:t xml:space="preserve">   Boston    </w:t>
      </w:r>
      <w:r>
        <w:t xml:space="preserve">   John Cotton    </w:t>
      </w:r>
      <w:r>
        <w:t xml:space="preserve">   Plymouth Colony    </w:t>
      </w:r>
      <w:r>
        <w:t xml:space="preserve">   John Winthrop    </w:t>
      </w:r>
      <w:r>
        <w:t xml:space="preserve">   Puritans    </w:t>
      </w:r>
      <w:r>
        <w:t xml:space="preserve">   Charles River    </w:t>
      </w:r>
      <w:r>
        <w:t xml:space="preserve">   Boston Harbor    </w:t>
      </w:r>
      <w:r>
        <w:t xml:space="preserve">   Bunker Hill    </w:t>
      </w:r>
      <w:r>
        <w:t xml:space="preserve">   Anti-Slavery    </w:t>
      </w:r>
      <w:r>
        <w:t xml:space="preserve">   New England    </w:t>
      </w:r>
      <w:r>
        <w:t xml:space="preserve">   Civil War    </w:t>
      </w:r>
      <w:r>
        <w:t xml:space="preserve">   tea party    </w:t>
      </w:r>
      <w:r>
        <w:t xml:space="preserve">   Bay    </w:t>
      </w:r>
      <w:r>
        <w:t xml:space="preserve">   Religion    </w:t>
      </w:r>
      <w:r>
        <w:t xml:space="preserve">   King Philip    </w:t>
      </w:r>
      <w:r>
        <w:t xml:space="preserve">  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Boston, MA</dc:title>
  <dcterms:created xsi:type="dcterms:W3CDTF">2021-10-11T02:28:49Z</dcterms:created>
  <dcterms:modified xsi:type="dcterms:W3CDTF">2021-10-11T02:28:49Z</dcterms:modified>
</cp:coreProperties>
</file>