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Massacre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Adams    </w:t>
      </w:r>
      <w:r>
        <w:t xml:space="preserve">   Muskets    </w:t>
      </w:r>
      <w:r>
        <w:t xml:space="preserve">   Clubs    </w:t>
      </w:r>
      <w:r>
        <w:t xml:space="preserve">   Preston    </w:t>
      </w:r>
      <w:r>
        <w:t xml:space="preserve">   Captain    </w:t>
      </w:r>
      <w:r>
        <w:t xml:space="preserve">   White    </w:t>
      </w:r>
      <w:r>
        <w:t xml:space="preserve">   Colonists    </w:t>
      </w:r>
      <w:r>
        <w:t xml:space="preserve">   British    </w:t>
      </w:r>
      <w:r>
        <w:t xml:space="preserve">   Attucks    </w:t>
      </w:r>
      <w:r>
        <w:t xml:space="preserve">   Selfdefense    </w:t>
      </w:r>
      <w:r>
        <w:t xml:space="preserve">   Teaparty    </w:t>
      </w:r>
      <w:r>
        <w:t xml:space="preserve">  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Massacre Word Search</dc:title>
  <dcterms:created xsi:type="dcterms:W3CDTF">2021-10-11T02:30:19Z</dcterms:created>
  <dcterms:modified xsi:type="dcterms:W3CDTF">2021-10-11T02:30:19Z</dcterms:modified>
</cp:coreProperties>
</file>