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Massacre</w:t>
      </w:r>
    </w:p>
    <w:p>
      <w:pPr>
        <w:pStyle w:val="Questions"/>
      </w:pPr>
      <w:r>
        <w:t xml:space="preserve">1. SBTNOO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EMRSCAAS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ARAMEIC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IBTANIR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IKGN RSTTEE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FIEV EADD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MYA IHTFF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ESXTA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MRSSKHIIES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IRTO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OSINSLTOC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SLDOESIR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ASRTTIPO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YOLTSSLAI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PATANCI MOTHSA TNPREOS 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Boston    </w:t>
      </w:r>
      <w:r>
        <w:t xml:space="preserve">   Massacre    </w:t>
      </w:r>
      <w:r>
        <w:t xml:space="preserve">   America    </w:t>
      </w:r>
      <w:r>
        <w:t xml:space="preserve">   Britian     </w:t>
      </w:r>
      <w:r>
        <w:t xml:space="preserve">   King Street     </w:t>
      </w:r>
      <w:r>
        <w:t xml:space="preserve">   Five Dead    </w:t>
      </w:r>
      <w:r>
        <w:t xml:space="preserve">   May Fifth    </w:t>
      </w:r>
      <w:r>
        <w:t xml:space="preserve">   Taxes    </w:t>
      </w:r>
      <w:r>
        <w:t xml:space="preserve">   Skirmishes     </w:t>
      </w:r>
      <w:r>
        <w:t xml:space="preserve">   Riot    </w:t>
      </w:r>
      <w:r>
        <w:t xml:space="preserve">   Colonists     </w:t>
      </w:r>
      <w:r>
        <w:t xml:space="preserve">   Soldiers     </w:t>
      </w:r>
      <w:r>
        <w:t xml:space="preserve">   Patriots     </w:t>
      </w:r>
      <w:r>
        <w:t xml:space="preserve">   Loyalists     </w:t>
      </w:r>
      <w:r>
        <w:t xml:space="preserve">   Captain Thomas Preston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Massacre</dc:title>
  <dcterms:created xsi:type="dcterms:W3CDTF">2021-10-11T02:29:35Z</dcterms:created>
  <dcterms:modified xsi:type="dcterms:W3CDTF">2021-10-11T02:29:35Z</dcterms:modified>
</cp:coreProperties>
</file>