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Boston Massacre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people protesting?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Redcoat's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were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 patriot and came up with the name Boston Massacre.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Colonist's weapons in the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the Boston Massacre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British soldiers open fire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Boston Massacre.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it all went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British soliders.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Massacre</dc:title>
  <dcterms:created xsi:type="dcterms:W3CDTF">2021-10-11T02:29:37Z</dcterms:created>
  <dcterms:modified xsi:type="dcterms:W3CDTF">2021-10-11T02:29:37Z</dcterms:modified>
</cp:coreProperties>
</file>