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Massarce/ Boston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Griffins Wharf    </w:t>
      </w:r>
      <w:r>
        <w:t xml:space="preserve">   Patrick Henry    </w:t>
      </w:r>
      <w:r>
        <w:t xml:space="preserve">   Sons of Liberty    </w:t>
      </w:r>
      <w:r>
        <w:t xml:space="preserve">   John Hancock    </w:t>
      </w:r>
      <w:r>
        <w:t xml:space="preserve">   Samuel Adams    </w:t>
      </w:r>
      <w:r>
        <w:t xml:space="preserve">   British Parliament    </w:t>
      </w:r>
      <w:r>
        <w:t xml:space="preserve">   Tea Act    </w:t>
      </w:r>
      <w:r>
        <w:t xml:space="preserve">   Protested    </w:t>
      </w:r>
      <w:r>
        <w:t xml:space="preserve">   Harbor    </w:t>
      </w:r>
      <w:r>
        <w:t xml:space="preserve">   Massachusetts    </w:t>
      </w:r>
      <w:r>
        <w:t xml:space="preserve">   Chest of Tea    </w:t>
      </w:r>
      <w:r>
        <w:t xml:space="preserve">   Colonies    </w:t>
      </w:r>
      <w:r>
        <w:t xml:space="preserve">   independences    </w:t>
      </w:r>
      <w:r>
        <w:t xml:space="preserve">   Paul Revere    </w:t>
      </w:r>
      <w:r>
        <w:t xml:space="preserve">   Rebellion    </w:t>
      </w:r>
      <w:r>
        <w:t xml:space="preserve">   Command    </w:t>
      </w:r>
      <w:r>
        <w:t xml:space="preserve">   Citizens    </w:t>
      </w:r>
      <w:r>
        <w:t xml:space="preserve">   American colonist    </w:t>
      </w:r>
      <w:r>
        <w:t xml:space="preserve">   British soldiers    </w:t>
      </w:r>
      <w:r>
        <w:t xml:space="preserve">   Taxes    </w:t>
      </w:r>
      <w:r>
        <w:t xml:space="preserve">   King Street    </w:t>
      </w:r>
      <w:r>
        <w:t xml:space="preserve">   Boston Tea Party    </w:t>
      </w:r>
      <w:r>
        <w:t xml:space="preserve">   Boston Massarce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Massarce/ Boston Tea Party </dc:title>
  <dcterms:created xsi:type="dcterms:W3CDTF">2021-10-11T02:29:59Z</dcterms:created>
  <dcterms:modified xsi:type="dcterms:W3CDTF">2021-10-11T02:29:59Z</dcterms:modified>
</cp:coreProperties>
</file>