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Boston Med. Double Lung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jaw or a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operation in which an organ or tissue is transplanted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front part of a person's head from the forehead to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provides blood for transfusion or an organ or tissue for transplantation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insertion of a tube into a patient's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graduate engaged in specialized practice under supervision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jaws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involving, or specializing in the heart and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medicine that deals with the physiology and diseases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usually paired compound saccular thoracic organs that constitute the basic respiratory organs of an air-breathing vertebrate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Med. Double Lung Crossword</dc:title>
  <dcterms:created xsi:type="dcterms:W3CDTF">2021-10-11T02:29:50Z</dcterms:created>
  <dcterms:modified xsi:type="dcterms:W3CDTF">2021-10-11T02:29:50Z</dcterms:modified>
</cp:coreProperties>
</file>