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Med Double Lung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this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15% develop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a lot of mucus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to another place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Windpipe to open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highest cause of death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Lung disease ending with scarring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Med Double Lung Transplant</dc:title>
  <dcterms:created xsi:type="dcterms:W3CDTF">2021-10-11T02:29:52Z</dcterms:created>
  <dcterms:modified xsi:type="dcterms:W3CDTF">2021-10-11T02:29:52Z</dcterms:modified>
</cp:coreProperties>
</file>