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Med Double Lung Transplant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the body should be in while undergoing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patients undergo after surgery in order to recover?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lung disease makes it difficult to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do we use to breathe?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the anterior side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maintain an open airway?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what way are antibiotics administered into the blood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surgeon does what to make contact with the organs?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usually get when they need a new body part?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Med Double Lung Transplant Crossword</dc:title>
  <dcterms:created xsi:type="dcterms:W3CDTF">2021-10-11T02:29:55Z</dcterms:created>
  <dcterms:modified xsi:type="dcterms:W3CDTF">2021-10-11T02:29:55Z</dcterms:modified>
</cp:coreProperties>
</file>