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Patriots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liberty    </w:t>
      </w:r>
      <w:r>
        <w:t xml:space="preserve">   freedom    </w:t>
      </w:r>
      <w:r>
        <w:t xml:space="preserve">   brave    </w:t>
      </w:r>
      <w:r>
        <w:t xml:space="preserve">   strong    </w:t>
      </w:r>
      <w:r>
        <w:t xml:space="preserve">   pride    </w:t>
      </w:r>
      <w:r>
        <w:t xml:space="preserve">   georgewashington    </w:t>
      </w:r>
      <w:r>
        <w:t xml:space="preserve">   paulrevere    </w:t>
      </w:r>
      <w:r>
        <w:t xml:space="preserve">   johnhancock    </w:t>
      </w:r>
      <w:r>
        <w:t xml:space="preserve">   johnadams    </w:t>
      </w:r>
      <w:r>
        <w:t xml:space="preserve">   samueladams    </w:t>
      </w:r>
      <w:r>
        <w:t xml:space="preserve">   jamesotis    </w:t>
      </w:r>
      <w:r>
        <w:t xml:space="preserve">   boston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Patriots</dc:title>
  <dcterms:created xsi:type="dcterms:W3CDTF">2021-10-11T02:29:13Z</dcterms:created>
  <dcterms:modified xsi:type="dcterms:W3CDTF">2021-10-11T02:29:13Z</dcterms:modified>
</cp:coreProperties>
</file>