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Boston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Athletes    </w:t>
      </w:r>
      <w:r>
        <w:t xml:space="preserve">   Baseball    </w:t>
      </w:r>
      <w:r>
        <w:t xml:space="preserve">   Basketball    </w:t>
      </w:r>
      <w:r>
        <w:t xml:space="preserve">   Big Papi    </w:t>
      </w:r>
      <w:r>
        <w:t xml:space="preserve">   Bruins    </w:t>
      </w:r>
      <w:r>
        <w:t xml:space="preserve">   Cannons    </w:t>
      </w:r>
      <w:r>
        <w:t xml:space="preserve">   Celtics    </w:t>
      </w:r>
      <w:r>
        <w:t xml:space="preserve">   Go Team    </w:t>
      </w:r>
      <w:r>
        <w:t xml:space="preserve">   Hockey    </w:t>
      </w:r>
      <w:r>
        <w:t xml:space="preserve">   Lacrosse    </w:t>
      </w:r>
      <w:r>
        <w:t xml:space="preserve">   Patrice Bergeron    </w:t>
      </w:r>
      <w:r>
        <w:t xml:space="preserve">   Red Sox    </w:t>
      </w:r>
      <w:r>
        <w:t xml:space="preserve">   Revolution    </w:t>
      </w:r>
      <w:r>
        <w:t xml:space="preserve">   Soccer    </w:t>
      </w:r>
      <w:r>
        <w:t xml:space="preserve">   Tom Brady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Sports</dc:title>
  <dcterms:created xsi:type="dcterms:W3CDTF">2021-10-11T02:29:27Z</dcterms:created>
  <dcterms:modified xsi:type="dcterms:W3CDTF">2021-10-11T02:29:27Z</dcterms:modified>
</cp:coreProperties>
</file>