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just the colonists but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in the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it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Boston tea party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loyalists do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 the boston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there punitive laws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tea was spilt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patriot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colonists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members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threw what in the harbor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 </dc:title>
  <dcterms:created xsi:type="dcterms:W3CDTF">2021-10-11T02:30:12Z</dcterms:created>
  <dcterms:modified xsi:type="dcterms:W3CDTF">2021-10-11T02:30:12Z</dcterms:modified>
</cp:coreProperties>
</file>