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Boston Tea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crates of tea were thrown into the harbor?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company did the British get the tea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tea and ship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did the Boston tea party occur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was a protest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tribe did the sons of liberty dress up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ships had tea on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sons of liberty dress up 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taxed was raised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did the Boston Tea Party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Son of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tons of tea were in each crate?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king at the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country supplied the tea?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common type of tea supplied in Boston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Tea Party</dc:title>
  <dcterms:created xsi:type="dcterms:W3CDTF">2021-10-11T02:30:25Z</dcterms:created>
  <dcterms:modified xsi:type="dcterms:W3CDTF">2021-10-11T02:30:25Z</dcterms:modified>
</cp:coreProperties>
</file>