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 Word Scramble</w:t>
      </w:r>
    </w:p>
    <w:p>
      <w:pPr>
        <w:pStyle w:val="Questions"/>
      </w:pPr>
      <w:r>
        <w:t xml:space="preserve">1. NTOOSB ROAHRB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PTROSTE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XAT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NTOLSSICO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SIRBHIT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SHISP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TAPMS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ATE 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PERSCI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NHOJ ASDAM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EAT NI HET 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MMOYM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ASMPT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 Word Scramble</dc:title>
  <dcterms:created xsi:type="dcterms:W3CDTF">2021-10-11T02:30:21Z</dcterms:created>
  <dcterms:modified xsi:type="dcterms:W3CDTF">2021-10-11T02:30:21Z</dcterms:modified>
</cp:coreProperties>
</file>