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Tea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Boston Harbor    </w:t>
      </w:r>
      <w:r>
        <w:t xml:space="preserve">   Boston Tea Party    </w:t>
      </w:r>
      <w:r>
        <w:t xml:space="preserve">   Boycotted    </w:t>
      </w:r>
      <w:r>
        <w:t xml:space="preserve">   British    </w:t>
      </w:r>
      <w:r>
        <w:t xml:space="preserve">   Citizens    </w:t>
      </w:r>
      <w:r>
        <w:t xml:space="preserve">   Colonies    </w:t>
      </w:r>
      <w:r>
        <w:t xml:space="preserve">   December 16, 1773    </w:t>
      </w:r>
      <w:r>
        <w:t xml:space="preserve">   Parliament    </w:t>
      </w:r>
      <w:r>
        <w:t xml:space="preserve">   Patriot    </w:t>
      </w:r>
      <w:r>
        <w:t xml:space="preserve">   Samuel Adams    </w:t>
      </w:r>
      <w:r>
        <w:t xml:space="preserve">   Taxes    </w:t>
      </w:r>
      <w:r>
        <w:t xml:space="preserve">   Tea    </w:t>
      </w:r>
      <w:r>
        <w:t xml:space="preserve">   The Sons of Liberty    </w:t>
      </w:r>
      <w:r>
        <w:t xml:space="preserve">   Townshed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 Word Search</dc:title>
  <dcterms:created xsi:type="dcterms:W3CDTF">2021-10-11T02:29:20Z</dcterms:created>
  <dcterms:modified xsi:type="dcterms:W3CDTF">2021-10-11T02:29:20Z</dcterms:modified>
</cp:coreProperties>
</file>