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Boston tea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colonist who remained loyal to Britain and opposed the war for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tea where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 To refuse to buy items in order to protest certain actions or to force acceptance of one’s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event, in April 1775, is considered the first battle of the American Revolution?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sons of liberty  was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military force made up of ordinary citizens trained to fight in emergencies.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Civilians who were ready to fight on short notice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Ideas or information intentionally spread to harm or help a cause.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Known as the main author of the Declaration of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 Reveres painting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wealthy shipping magnate in the sons of liberty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He recommended setting up a unified government within the colonies.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document was written by Thomas Paine?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colonist who favored American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act led to the Boston Tea Party in 1773.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Boston tea party </dc:title>
  <dcterms:created xsi:type="dcterms:W3CDTF">2021-10-10T23:43:34Z</dcterms:created>
  <dcterms:modified xsi:type="dcterms:W3CDTF">2021-10-10T23:43:34Z</dcterms:modified>
</cp:coreProperties>
</file>