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BotB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Iron Trial: Cassandra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Chasing the Milky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Stall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Saving Lucas Biggs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Honest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Girl 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Iron Trial: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in the Sun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BotB 2016</dc:title>
  <dcterms:created xsi:type="dcterms:W3CDTF">2021-10-11T02:28:46Z</dcterms:created>
  <dcterms:modified xsi:type="dcterms:W3CDTF">2021-10-11T02:28:46Z</dcterms:modified>
</cp:coreProperties>
</file>