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Bot Wars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district did Trout and Po live in before they moved to bot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ran the safe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Robert's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 has a prostetic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Aiden's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Po's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slogan for Metarise?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Vee?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Aiden's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Aiden's Mom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 Wars Crossword Puzzle</dc:title>
  <dcterms:created xsi:type="dcterms:W3CDTF">2021-10-11T02:28:56Z</dcterms:created>
  <dcterms:modified xsi:type="dcterms:W3CDTF">2021-10-11T02:28:56Z</dcterms:modified>
</cp:coreProperties>
</file>