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Botanical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to soften the seed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outer, middle and inner covering of 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loss of water vapor through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one house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Roots produced on plant parts such as stems or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and female flowers on different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secretion of droplets of water from the pores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botanical term for a ripened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 treatment required for seed germination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hairs that prevent moisture loss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Tissue containing undifferentiated cells where growth can take place meristem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Botanical Terminology</dc:title>
  <dcterms:created xsi:type="dcterms:W3CDTF">2021-10-11T02:30:23Z</dcterms:created>
  <dcterms:modified xsi:type="dcterms:W3CDTF">2021-10-11T02:30:23Z</dcterms:modified>
</cp:coreProperties>
</file>