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covering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flower that produces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instument that uses lenses and light to see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pollen is carried to the pistil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fine powder in a flower that is needed to make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green coloring in a plant that captures the sun's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holes on the surface of 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in a flower where seeds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jellylike material that fills the inside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gas that people and animals breathe out and plants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tiny green part inside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sprout, or begin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characteristics from parent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</dc:title>
  <dcterms:created xsi:type="dcterms:W3CDTF">2021-10-11T02:28:43Z</dcterms:created>
  <dcterms:modified xsi:type="dcterms:W3CDTF">2021-10-11T02:28:43Z</dcterms:modified>
</cp:coreProperties>
</file>