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pollen from one flower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part of flower (also known as the pistil)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plants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Breaking down food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part where photosynthesis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Brightly coloured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aware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Microscope lens closest to the specimen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building blocks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the microscope where the slide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that have fronds for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seed that forms the first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cell that acts as the 'brain'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sperm cell joining with an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made up of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that makes plants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process - getting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pollen is stored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look at very tiny objects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that some plants disperse their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seed that forms the first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used to test for starch in the starch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Liquid used to make cells more visible on a microscope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part of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</dc:title>
  <dcterms:created xsi:type="dcterms:W3CDTF">2021-10-11T02:28:49Z</dcterms:created>
  <dcterms:modified xsi:type="dcterms:W3CDTF">2021-10-11T02:28:49Z</dcterms:modified>
</cp:coreProperties>
</file>