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Botany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Must have a light period longer than some critical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carbohydrates through the phloem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Formation of a gas bubble as a result of cavitation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Attractive force between water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Internal biological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plants, the pathway for H2O movement is through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plant defense mechanism and results insects inability to digest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Plants coordinate their activities within the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plant is shaded it will grow faster vertically to get back into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plants are actively choosing their mate based on certain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Biological response in proportion to light and dark within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physiological processes within a 24 hour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water column snaps in the tracheary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have a light period less than some critical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Quickly send signal to the rest of the plant that is it under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Attraction of a liquid to a solid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can move through the pits either way it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External biological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regulate gas exchange (mainly CO2 and H2O)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Botany Crossword Puzzle</dc:title>
  <dcterms:created xsi:type="dcterms:W3CDTF">2021-10-11T02:30:22Z</dcterms:created>
  <dcterms:modified xsi:type="dcterms:W3CDTF">2021-10-11T02:30:22Z</dcterms:modified>
</cp:coreProperties>
</file>