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Botany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technical name from the hat on top of an acorn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apple opposite the stalk are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pineapple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mature ovary or cluster of mature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carpels are there in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Placentation of a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which part of the flower is the husk of the peanut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type of fruit of the peapod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Berry with a tough aromatic 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Fruits derived from several ovaries of several flowers which grow together in 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of the fruit is promote seed 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raspberry is a(n) ________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fruit characteristic of the gourd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what part of the flower is the wing of the samara derived?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what part of the flower are the silky hairs of the milkweed follicle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part of the strawberry you eat is really the expanded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green structure at the end of an orange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 derived from a single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dry fruit that splits open in some way to release its seeds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fleshy fruit with a hard stone which contains a single seed</w:t>
            </w:r>
          </w:p>
        </w:tc>
      </w:tr>
    </w:tbl>
    <w:p>
      <w:pPr>
        <w:pStyle w:val="WordBankMedium"/>
      </w:pPr>
      <w:r>
        <w:t xml:space="preserve">   Hespiridium    </w:t>
      </w:r>
      <w:r>
        <w:t xml:space="preserve">   ovarywall    </w:t>
      </w:r>
      <w:r>
        <w:t xml:space="preserve">   Multiple    </w:t>
      </w:r>
      <w:r>
        <w:t xml:space="preserve">   drupe    </w:t>
      </w:r>
      <w:r>
        <w:t xml:space="preserve">   central    </w:t>
      </w:r>
      <w:r>
        <w:t xml:space="preserve">   five    </w:t>
      </w:r>
      <w:r>
        <w:t xml:space="preserve">   Pedicel    </w:t>
      </w:r>
      <w:r>
        <w:t xml:space="preserve">   Aggregate    </w:t>
      </w:r>
      <w:r>
        <w:t xml:space="preserve">   fruit    </w:t>
      </w:r>
      <w:r>
        <w:t xml:space="preserve">   receptacle    </w:t>
      </w:r>
      <w:r>
        <w:t xml:space="preserve">   berry    </w:t>
      </w:r>
      <w:r>
        <w:t xml:space="preserve">   meristem    </w:t>
      </w:r>
      <w:r>
        <w:t xml:space="preserve">   simple    </w:t>
      </w:r>
      <w:r>
        <w:t xml:space="preserve">   legume    </w:t>
      </w:r>
      <w:r>
        <w:t xml:space="preserve">   involcrumcap    </w:t>
      </w:r>
      <w:r>
        <w:t xml:space="preserve">   Pepo    </w:t>
      </w:r>
      <w:r>
        <w:t xml:space="preserve">   dehiscent    </w:t>
      </w:r>
      <w:r>
        <w:t xml:space="preserve">   dispersal    </w:t>
      </w:r>
      <w:r>
        <w:t xml:space="preserve">   stamens    </w:t>
      </w:r>
      <w:r>
        <w:t xml:space="preserve">   outer integument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Crossword</dc:title>
  <dcterms:created xsi:type="dcterms:W3CDTF">2021-10-11T02:29:42Z</dcterms:created>
  <dcterms:modified xsi:type="dcterms:W3CDTF">2021-10-11T02:29:42Z</dcterms:modified>
</cp:coreProperties>
</file>