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Botany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botany    </w:t>
      </w:r>
      <w:r>
        <w:t xml:space="preserve">   roots    </w:t>
      </w:r>
      <w:r>
        <w:t xml:space="preserve">   fruit    </w:t>
      </w:r>
      <w:r>
        <w:t xml:space="preserve">   seed    </w:t>
      </w:r>
      <w:r>
        <w:t xml:space="preserve">   guard cells    </w:t>
      </w:r>
      <w:r>
        <w:t xml:space="preserve">   nutrient    </w:t>
      </w:r>
      <w:r>
        <w:t xml:space="preserve">   chlorophyll    </w:t>
      </w:r>
      <w:r>
        <w:t xml:space="preserve">   sunlight    </w:t>
      </w:r>
      <w:r>
        <w:t xml:space="preserve">   oxygen    </w:t>
      </w:r>
      <w:r>
        <w:t xml:space="preserve">   carbon dioxide    </w:t>
      </w:r>
      <w:r>
        <w:t xml:space="preserve">   water    </w:t>
      </w:r>
      <w:r>
        <w:t xml:space="preserve">   chloroplast    </w:t>
      </w:r>
      <w:r>
        <w:t xml:space="preserve">   anther    </w:t>
      </w:r>
      <w:r>
        <w:t xml:space="preserve">   style    </w:t>
      </w:r>
      <w:r>
        <w:t xml:space="preserve">   stigma    </w:t>
      </w:r>
      <w:r>
        <w:t xml:space="preserve">   stamen    </w:t>
      </w:r>
      <w:r>
        <w:t xml:space="preserve">   phloem    </w:t>
      </w:r>
      <w:r>
        <w:t xml:space="preserve">   xylem    </w:t>
      </w:r>
      <w:r>
        <w:t xml:space="preserve">   ovule    </w:t>
      </w:r>
      <w:r>
        <w:t xml:space="preserve">   pollen    </w:t>
      </w:r>
      <w:r>
        <w:t xml:space="preserve">   gymnosperm    </w:t>
      </w:r>
      <w:r>
        <w:t xml:space="preserve">   angiosperm    </w:t>
      </w:r>
      <w:r>
        <w:t xml:space="preserve">   xerophyte    </w:t>
      </w:r>
      <w:r>
        <w:t xml:space="preserve">   stomata    </w:t>
      </w:r>
      <w:r>
        <w:t xml:space="preserve">   gas exchange    </w:t>
      </w:r>
      <w:r>
        <w:t xml:space="preserve">   photosynthesis    </w:t>
      </w:r>
      <w:r>
        <w:t xml:space="preserve">   palisade    </w:t>
      </w:r>
      <w:r>
        <w:t xml:space="preserve">   root hair    </w:t>
      </w:r>
      <w:r>
        <w:t xml:space="preserve">   flower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Key Words</dc:title>
  <dcterms:created xsi:type="dcterms:W3CDTF">2021-10-11T02:29:33Z</dcterms:created>
  <dcterms:modified xsi:type="dcterms:W3CDTF">2021-10-11T02:29:33Z</dcterms:modified>
</cp:coreProperties>
</file>