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Botany Review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type of fertilizer is more predictable?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for growing only one type of plat in an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first number on fertlizer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nutrient fights against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are nutrients transported through the 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type of soil has the smallest particles?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is soil 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 indicator of soil health?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Clay, sand, and...?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soil quality allows water to reach the 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very bottom soil horizon?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water enter the 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first soil layer?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Wht types of plants are nitrogen fixing?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organic compenent of soil?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Botany Review Game</dc:title>
  <dcterms:created xsi:type="dcterms:W3CDTF">2021-10-11T02:29:53Z</dcterms:created>
  <dcterms:modified xsi:type="dcterms:W3CDTF">2021-10-11T02:29:53Z</dcterms:modified>
</cp:coreProperties>
</file>