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Botany: Roots, Stems, Leaves, Flowers, Seeds &amp; Fruits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term for the differentiating ovary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Strawberries are an example of what kind of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more numerous in palisade cells than spongy cells in the mesophyll.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veins play the largest role in the collection of photosynthates from mesophyll in the leaf?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Vascular bundles that do give rise to a cambrium are said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interfasicular regions.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Leaves of ____ contain greater numbers of stomata.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primary ____ develops from the inner cell of the procambrium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uptake of water and minerals is facilitated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two-lobed part of the flower containing four microsporangia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 secondary compact layers of angiosperms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large space formed in the vascular bundles.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tip of the root is covered by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seeds remain in the fruit after the fruit sheds from the parent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arrangement of leaves on a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Plants that have staminate and carpellate flowers on separate plants are said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Winged achenes, like those in elms and ashes, are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primary endosperm nucleus in angiosperms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indehiscent fruits of dandelions are known 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Botany: Roots, Stems, Leaves, Flowers, Seeds &amp; Fruits </dc:title>
  <dcterms:created xsi:type="dcterms:W3CDTF">2021-10-11T02:29:15Z</dcterms:created>
  <dcterms:modified xsi:type="dcterms:W3CDTF">2021-10-11T02:29:15Z</dcterms:modified>
</cp:coreProperties>
</file>