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Botany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nitrogen    </w:t>
      </w:r>
      <w:r>
        <w:t xml:space="preserve">   pollen    </w:t>
      </w:r>
      <w:r>
        <w:t xml:space="preserve">   seedling    </w:t>
      </w:r>
      <w:r>
        <w:t xml:space="preserve">   bark    </w:t>
      </w:r>
      <w:r>
        <w:t xml:space="preserve">   sapling    </w:t>
      </w:r>
      <w:r>
        <w:t xml:space="preserve">   erosion    </w:t>
      </w:r>
      <w:r>
        <w:t xml:space="preserve">   transpiration    </w:t>
      </w:r>
      <w:r>
        <w:t xml:space="preserve">   berry    </w:t>
      </w:r>
      <w:r>
        <w:t xml:space="preserve">   seeds    </w:t>
      </w:r>
      <w:r>
        <w:t xml:space="preserve">   flower    </w:t>
      </w:r>
      <w:r>
        <w:t xml:space="preserve">   nectar    </w:t>
      </w:r>
      <w:r>
        <w:t xml:space="preserve">   biology    </w:t>
      </w:r>
      <w:r>
        <w:t xml:space="preserve">   plants    </w:t>
      </w:r>
      <w:r>
        <w:t xml:space="preserve">   Leaf    </w:t>
      </w:r>
      <w:r>
        <w:t xml:space="preserve">   botany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Word Search</dc:title>
  <dcterms:created xsi:type="dcterms:W3CDTF">2021-10-11T02:29:58Z</dcterms:created>
  <dcterms:modified xsi:type="dcterms:W3CDTF">2021-10-11T02:29:58Z</dcterms:modified>
</cp:coreProperties>
</file>