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Botany Word Wise</w:t>
      </w:r>
    </w:p>
    <w:p>
      <w:pPr>
        <w:pStyle w:val="Questions"/>
      </w:pPr>
      <w:r>
        <w:t xml:space="preserve">1. SVCAALRU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PTANL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NPGSIROMAE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PMYRGSNOEM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FRWLOE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MOOOCNT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DTICO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LFEA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Word Wise</dc:title>
  <dcterms:created xsi:type="dcterms:W3CDTF">2021-10-11T02:28:48Z</dcterms:created>
  <dcterms:modified xsi:type="dcterms:W3CDTF">2021-10-11T02:28:48Z</dcterms:modified>
</cp:coreProperties>
</file>