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Botany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for notes or memorandum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see, to hear, or become aware of something through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elements of supply existing in an area can that can be used to satisfy needs of people including air, soil, native vegetation, minerals wildlife,ect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provides official information or evidence or that serves as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daily record of news and events of a personal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 relationships among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using without replacing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natural resource in such a way as to minimize waste and maintain the resource in as good condition as is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maintain diligent notes over a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of supply ezisting in an area that can be used to satisfy needs of people including air, soil,water, native vegetation minerals, wildlife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watch carefully paying attention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attempt to prevent the use of some natural resource or the modification of an environment, keeping it intact.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view,  judgment, or appraisal formed in mind about a particular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determination arrived at after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query someone in order to collect data for the analysis of some aspect of a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crossword</dc:title>
  <dcterms:created xsi:type="dcterms:W3CDTF">2021-10-11T02:30:07Z</dcterms:created>
  <dcterms:modified xsi:type="dcterms:W3CDTF">2021-10-11T02:30:07Z</dcterms:modified>
</cp:coreProperties>
</file>