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Botany 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Extensive area of a natural pastures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2000 ponds common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that originated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pound hundred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Undesirable plant growing with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 grown to be used for feed and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 dry quarts used for small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which is capable in it's present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in from countries out side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annual rainfall is less than 10 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Leguminous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a crop production  and soil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Livestock feed, pasture, hay or silage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Soil improving plant which manufactures 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vocab 1 </dc:title>
  <dcterms:created xsi:type="dcterms:W3CDTF">2021-10-11T02:30:28Z</dcterms:created>
  <dcterms:modified xsi:type="dcterms:W3CDTF">2021-10-11T02:30:28Z</dcterms:modified>
</cp:coreProperties>
</file>