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Botezul Domnului Iisus Hristos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Hristos    </w:t>
      </w:r>
      <w:r>
        <w:t xml:space="preserve">   Dumnezeu    </w:t>
      </w:r>
      <w:r>
        <w:t xml:space="preserve">   Ierusalim    </w:t>
      </w:r>
      <w:r>
        <w:t xml:space="preserve">   biserica    </w:t>
      </w:r>
      <w:r>
        <w:t xml:space="preserve">   rugaciune    </w:t>
      </w:r>
      <w:r>
        <w:t xml:space="preserve">   inger    </w:t>
      </w:r>
      <w:r>
        <w:t xml:space="preserve">   pocainta    </w:t>
      </w:r>
      <w:r>
        <w:t xml:space="preserve">   duminica    </w:t>
      </w:r>
      <w:r>
        <w:t xml:space="preserve">   Scoala    </w:t>
      </w:r>
      <w:r>
        <w:t xml:space="preserve">   Zaharia    </w:t>
      </w:r>
      <w:r>
        <w:t xml:space="preserve">   Elisabeta    </w:t>
      </w:r>
      <w:r>
        <w:t xml:space="preserve">   preot    </w:t>
      </w:r>
      <w:r>
        <w:t xml:space="preserve">   crestin    </w:t>
      </w:r>
      <w:r>
        <w:t xml:space="preserve">   Botezator    </w:t>
      </w:r>
      <w:r>
        <w:t xml:space="preserve">   Sfantul    </w:t>
      </w:r>
      <w:r>
        <w:t xml:space="preserve">   Ioan    </w:t>
      </w:r>
      <w:r>
        <w:t xml:space="preserve">   crestinism    </w:t>
      </w:r>
      <w:r>
        <w:t xml:space="preserve">   Crestin    </w:t>
      </w:r>
      <w:r>
        <w:t xml:space="preserve">   Profet    </w:t>
      </w:r>
      <w:r>
        <w:t xml:space="preserve">   Boboteaza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Botezul Domnului Iisus Hristos</dc:title>
  <dcterms:created xsi:type="dcterms:W3CDTF">2022-01-16T03:28:11Z</dcterms:created>
  <dcterms:modified xsi:type="dcterms:W3CDTF">2022-01-16T03:28:11Z</dcterms:modified>
</cp:coreProperties>
</file>