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Both,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twice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contest with deadly weapons arranged between two people in order to settle a point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to more than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lenses each with two parts with different focal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Performance by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mixed feelings or contradictory ideas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rides a bicycle for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duplicating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two-hundredth anniversary of a significant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house divided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vehicle composed of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Exactly like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left and right hands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optical instrument with a lens for each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or condition of being 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Consisting of two parts, elements, or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Deceitfulness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Speaking two languages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of being open to more than one interpretation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Both, Two</dc:title>
  <dcterms:created xsi:type="dcterms:W3CDTF">2021-10-11T02:29:38Z</dcterms:created>
  <dcterms:modified xsi:type="dcterms:W3CDTF">2021-10-11T02:29:38Z</dcterms:modified>
</cp:coreProperties>
</file>