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downtime?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Botox is not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what food did we learn about Botox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of the side affects you can get from Botox?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Botox do to the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the Botox once it wears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of the side affects you can get from Botox?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we get our Botox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it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it take for Botox to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condition that causes you to sweat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Dysport is an ___________ form of Botox but we do not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needles are used to administer Botox?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Dysport is a _________ Botox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of the side affects you can get from Botox?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getting botox you must not lay down for - 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Botox</dc:title>
  <dcterms:created xsi:type="dcterms:W3CDTF">2021-10-11T02:30:05Z</dcterms:created>
  <dcterms:modified xsi:type="dcterms:W3CDTF">2021-10-11T02:30:05Z</dcterms:modified>
</cp:coreProperties>
</file>