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Ttv Daddyworm69    </w:t>
      </w:r>
      <w:r>
        <w:t xml:space="preserve">   Scar    </w:t>
      </w:r>
      <w:r>
        <w:t xml:space="preserve">   Battlebus    </w:t>
      </w:r>
      <w:r>
        <w:t xml:space="preserve">   Edit    </w:t>
      </w:r>
      <w:r>
        <w:t xml:space="preserve">   Jayden    </w:t>
      </w:r>
      <w:r>
        <w:t xml:space="preserve">   Bellap    </w:t>
      </w:r>
      <w:r>
        <w:t xml:space="preserve">   Bellag    </w:t>
      </w:r>
      <w:r>
        <w:t xml:space="preserve">   Alyssa    </w:t>
      </w:r>
      <w:r>
        <w:t xml:space="preserve">   Abby    </w:t>
      </w:r>
      <w:r>
        <w:t xml:space="preserve">   Dariana    </w:t>
      </w:r>
      <w:r>
        <w:t xml:space="preserve">   Gianna    </w:t>
      </w:r>
      <w:r>
        <w:t xml:space="preserve">   Roland    </w:t>
      </w:r>
      <w:r>
        <w:t xml:space="preserve">   Robert    </w:t>
      </w:r>
      <w:r>
        <w:t xml:space="preserve">   Pingpong    </w:t>
      </w:r>
      <w:r>
        <w:t xml:space="preserve">   Tennis    </w:t>
      </w:r>
      <w:r>
        <w:t xml:space="preserve">   Soccer    </w:t>
      </w:r>
      <w:r>
        <w:t xml:space="preserve">   Football    </w:t>
      </w:r>
      <w:r>
        <w:t xml:space="preserve">   Prestonlikesalyssa    </w:t>
      </w:r>
      <w:r>
        <w:t xml:space="preserve">   Yeet    </w:t>
      </w:r>
      <w:r>
        <w:t xml:space="preserve">   White    </w:t>
      </w:r>
      <w:r>
        <w:t xml:space="preserve">   Black    </w:t>
      </w:r>
      <w:r>
        <w:t xml:space="preserve">   Fat    </w:t>
      </w:r>
      <w:r>
        <w:t xml:space="preserve">   Frank    </w:t>
      </w:r>
      <w:r>
        <w:t xml:space="preserve">   Jessie    </w:t>
      </w:r>
      <w:r>
        <w:t xml:space="preserve">   Genie    </w:t>
      </w:r>
      <w:r>
        <w:t xml:space="preserve">   Sammy    </w:t>
      </w:r>
      <w:r>
        <w:t xml:space="preserve">   Noah    </w:t>
      </w:r>
      <w:r>
        <w:t xml:space="preserve">   Alex    </w:t>
      </w:r>
      <w:r>
        <w:t xml:space="preserve">   Brandon    </w:t>
      </w:r>
      <w:r>
        <w:t xml:space="preserve">   Preston    </w:t>
      </w:r>
      <w:r>
        <w:t xml:space="preserve">   Joel    </w:t>
      </w:r>
      <w:r>
        <w:t xml:space="preserve">   Adam    </w:t>
      </w:r>
      <w:r>
        <w:t xml:space="preserve">   Jase    </w:t>
      </w:r>
      <w:r>
        <w:t xml:space="preserve">   El-primo    </w:t>
      </w:r>
      <w:r>
        <w:t xml:space="preserve">   Piper    </w:t>
      </w:r>
      <w:r>
        <w:t xml:space="preserve">   Pam    </w:t>
      </w:r>
      <w:r>
        <w:t xml:space="preserve">   Colt    </w:t>
      </w:r>
      <w:r>
        <w:t xml:space="preserve">   Carl    </w:t>
      </w:r>
      <w:r>
        <w:t xml:space="preserve">   BigOfela    </w:t>
      </w:r>
      <w:r>
        <w:t xml:space="preserve">   Brawlstars    </w:t>
      </w:r>
      <w:r>
        <w:t xml:space="preserve">   Ihaveleon    </w:t>
      </w:r>
      <w:r>
        <w:t xml:space="preserve">   Prestonisabot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Bots</dc:title>
  <dcterms:created xsi:type="dcterms:W3CDTF">2021-10-11T02:29:46Z</dcterms:created>
  <dcterms:modified xsi:type="dcterms:W3CDTF">2021-10-11T02:29:46Z</dcterms:modified>
</cp:coreProperties>
</file>