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Botswana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70% of the land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national food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in botswana is the Okavango Delta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surname of the current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official language of Botswana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Name one of the Two Environmental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popular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popular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Botswana no longer ranks as the country with the highest rate of HIV/AIDS infection in the world, where does it now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capital of Botswana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currently Africa's oldest continuous democracy.[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apartheid instituted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people of Botswana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side of the road do they drive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Botswana Crossword</dc:title>
  <dcterms:created xsi:type="dcterms:W3CDTF">2021-10-11T02:30:26Z</dcterms:created>
  <dcterms:modified xsi:type="dcterms:W3CDTF">2021-10-11T02:30:26Z</dcterms:modified>
</cp:coreProperties>
</file>