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Bottle 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rigid plate that grows out of an fish's skin to provide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natural stream of water flowing in a channel to the sea, a lake, or another such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allows fish to breath?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items that help a fish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where humans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Decayed organic material used as plant fertilizer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 the number of purchases made in the first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Reuse items as much as possible before replacing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Ensuring that items or their components are put to some new purpose as much as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Americans use 2.5 __________ plastic bottles every hour! Most of them are thrown away!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lives in bodies of water. *Hint: you made one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100% recyclable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 Fish Crossword</dc:title>
  <dcterms:created xsi:type="dcterms:W3CDTF">2021-10-11T02:29:11Z</dcterms:created>
  <dcterms:modified xsi:type="dcterms:W3CDTF">2021-10-11T02:29:11Z</dcterms:modified>
</cp:coreProperties>
</file>