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Bottle Lambs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PEN    </w:t>
      </w:r>
      <w:r>
        <w:t xml:space="preserve">   FRIENDS    </w:t>
      </w:r>
      <w:r>
        <w:t xml:space="preserve">   MEETINGS    </w:t>
      </w:r>
      <w:r>
        <w:t xml:space="preserve">   WORK    </w:t>
      </w:r>
      <w:r>
        <w:t xml:space="preserve">   FUN    </w:t>
      </w:r>
      <w:r>
        <w:t xml:space="preserve">   HOCK    </w:t>
      </w:r>
      <w:r>
        <w:t xml:space="preserve">   POLL    </w:t>
      </w:r>
      <w:r>
        <w:t xml:space="preserve">   RACK    </w:t>
      </w:r>
      <w:r>
        <w:t xml:space="preserve">   LOIN    </w:t>
      </w:r>
      <w:r>
        <w:t xml:space="preserve">   WATER    </w:t>
      </w:r>
      <w:r>
        <w:t xml:space="preserve">   HALTER    </w:t>
      </w:r>
      <w:r>
        <w:t xml:space="preserve">   PRACTICE    </w:t>
      </w:r>
      <w:r>
        <w:t xml:space="preserve">   FEED    </w:t>
      </w:r>
      <w:r>
        <w:t xml:space="preserve">   HAY    </w:t>
      </w:r>
      <w:r>
        <w:t xml:space="preserve">   BUCKET    </w:t>
      </w:r>
      <w:r>
        <w:t xml:space="preserve">   LAMB    </w:t>
      </w:r>
      <w:r>
        <w:t xml:space="preserve">   MILK    </w:t>
      </w:r>
      <w:r>
        <w:t xml:space="preserve">   BOTTLE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Bottle Lambs</dc:title>
  <dcterms:created xsi:type="dcterms:W3CDTF">2021-10-11T02:29:26Z</dcterms:created>
  <dcterms:modified xsi:type="dcterms:W3CDTF">2021-10-11T02:29:26Z</dcterms:modified>
</cp:coreProperties>
</file>