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Bottle feeding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leveller    </w:t>
      </w:r>
      <w:r>
        <w:t xml:space="preserve">   dry knife    </w:t>
      </w:r>
      <w:r>
        <w:t xml:space="preserve">   instructions    </w:t>
      </w:r>
      <w:r>
        <w:t xml:space="preserve">   scoop    </w:t>
      </w:r>
      <w:r>
        <w:t xml:space="preserve">   temperature    </w:t>
      </w:r>
      <w:r>
        <w:t xml:space="preserve">   cool    </w:t>
      </w:r>
      <w:r>
        <w:t xml:space="preserve">   warm    </w:t>
      </w:r>
      <w:r>
        <w:t xml:space="preserve">   rinse    </w:t>
      </w:r>
      <w:r>
        <w:t xml:space="preserve">   cap    </w:t>
      </w:r>
      <w:r>
        <w:t xml:space="preserve">   steriliser    </w:t>
      </w:r>
      <w:r>
        <w:t xml:space="preserve">   shake    </w:t>
      </w:r>
      <w:r>
        <w:t xml:space="preserve">   disinfected    </w:t>
      </w:r>
      <w:r>
        <w:t xml:space="preserve">   teat    </w:t>
      </w:r>
      <w:r>
        <w:t xml:space="preserve">   formula    </w:t>
      </w:r>
      <w:r>
        <w:t xml:space="preserve">   hot water    </w:t>
      </w:r>
      <w:r>
        <w:t xml:space="preserve">   milk    </w:t>
      </w:r>
      <w:r>
        <w:t xml:space="preserve">  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 feeding </dc:title>
  <dcterms:created xsi:type="dcterms:W3CDTF">2021-10-11T02:29:35Z</dcterms:created>
  <dcterms:modified xsi:type="dcterms:W3CDTF">2021-10-11T02:29:35Z</dcterms:modified>
</cp:coreProperties>
</file>