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Bottleneck - Acts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LISTEN TO GOD    </w:t>
      </w:r>
      <w:r>
        <w:t xml:space="preserve">   GOD IS FOR EVERYONE    </w:t>
      </w:r>
      <w:r>
        <w:t xml:space="preserve">   FILLED    </w:t>
      </w:r>
      <w:r>
        <w:t xml:space="preserve">   HOLY SPIRIT    </w:t>
      </w:r>
      <w:r>
        <w:t xml:space="preserve">   NON JEWS    </w:t>
      </w:r>
      <w:r>
        <w:t xml:space="preserve">   SHADOW OF A DOUBT    </w:t>
      </w:r>
      <w:r>
        <w:t xml:space="preserve">   LAW    </w:t>
      </w:r>
      <w:r>
        <w:t xml:space="preserve">   NOT UNDERSTAND    </w:t>
      </w:r>
      <w:r>
        <w:t xml:space="preserve">   BIRDS    </w:t>
      </w:r>
      <w:r>
        <w:t xml:space="preserve">   REPTILES    </w:t>
      </w:r>
      <w:r>
        <w:t xml:space="preserve">   ANIMALS    </w:t>
      </w:r>
      <w:r>
        <w:t xml:space="preserve">   HEAVEN    </w:t>
      </w:r>
      <w:r>
        <w:t xml:space="preserve">   SHEET    </w:t>
      </w:r>
      <w:r>
        <w:t xml:space="preserve">   VISION    </w:t>
      </w:r>
      <w:r>
        <w:t xml:space="preserve">   FOOD    </w:t>
      </w:r>
      <w:r>
        <w:t xml:space="preserve">   STARVED    </w:t>
      </w:r>
      <w:r>
        <w:t xml:space="preserve">   PRAYED    </w:t>
      </w:r>
      <w:r>
        <w:t xml:space="preserve">   BELIEFS    </w:t>
      </w:r>
      <w:r>
        <w:t xml:space="preserve">   CAESAREA    </w:t>
      </w:r>
      <w:r>
        <w:t xml:space="preserve">   SOLDIER    </w:t>
      </w:r>
      <w:r>
        <w:t xml:space="preserve">   JOPPA    </w:t>
      </w:r>
      <w:r>
        <w:t xml:space="preserve">   JESUS    </w:t>
      </w:r>
      <w:r>
        <w:t xml:space="preserve">   SERVANTS    </w:t>
      </w:r>
      <w:r>
        <w:t xml:space="preserve">   JEWISH    </w:t>
      </w:r>
      <w:r>
        <w:t xml:space="preserve">   CORNELIUS    </w:t>
      </w:r>
      <w:r>
        <w:t xml:space="preserve">   SALVATION    </w:t>
      </w:r>
      <w:r>
        <w:t xml:space="preserve">   GENTILES    </w:t>
      </w:r>
      <w:r>
        <w:t xml:space="preserve">   JEWS    </w:t>
      </w:r>
      <w:r>
        <w:t xml:space="preserve">   PERSECUTION    </w:t>
      </w:r>
      <w:r>
        <w:t xml:space="preserve">   STEPHEN    </w:t>
      </w:r>
      <w:r>
        <w:t xml:space="preserve">   JOHN    </w:t>
      </w:r>
      <w:r>
        <w:t xml:space="preserve">   PETER    </w:t>
      </w:r>
      <w:r>
        <w:t xml:space="preserve">   DETERMINATION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Bottleneck - Acts 10</dc:title>
  <dcterms:created xsi:type="dcterms:W3CDTF">2021-10-11T02:29:03Z</dcterms:created>
  <dcterms:modified xsi:type="dcterms:W3CDTF">2021-10-11T02:29:03Z</dcterms:modified>
</cp:coreProperties>
</file>