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Bottlenose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Cute    </w:t>
      </w:r>
      <w:r>
        <w:t xml:space="preserve">   Fun    </w:t>
      </w:r>
      <w:r>
        <w:t xml:space="preserve">   Fin    </w:t>
      </w:r>
      <w:r>
        <w:t xml:space="preserve">   Tail    </w:t>
      </w:r>
      <w:r>
        <w:t xml:space="preserve">   Teeth    </w:t>
      </w:r>
      <w:r>
        <w:t xml:space="preserve">   Group    </w:t>
      </w:r>
      <w:r>
        <w:t xml:space="preserve">   Play    </w:t>
      </w:r>
      <w:r>
        <w:t xml:space="preserve">   Calf    </w:t>
      </w:r>
      <w:r>
        <w:t xml:space="preserve">   Fast    </w:t>
      </w:r>
      <w:r>
        <w:t xml:space="preserve">   Water    </w:t>
      </w:r>
      <w:r>
        <w:t xml:space="preserve">   Swims    </w:t>
      </w:r>
      <w:r>
        <w:t xml:space="preserve">   Dolphin    </w:t>
      </w:r>
      <w:r>
        <w:t xml:space="preserve">   Shark    </w:t>
      </w:r>
      <w:r>
        <w:t xml:space="preserve">   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Bottlenose Dolphin</dc:title>
  <dcterms:created xsi:type="dcterms:W3CDTF">2021-10-11T02:28:54Z</dcterms:created>
  <dcterms:modified xsi:type="dcterms:W3CDTF">2021-10-11T02:28:54Z</dcterms:modified>
</cp:coreProperties>
</file>