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Bottlenosed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cod    </w:t>
      </w:r>
      <w:r>
        <w:t xml:space="preserve">   herring    </w:t>
      </w:r>
      <w:r>
        <w:t xml:space="preserve">   mackerel    </w:t>
      </w:r>
      <w:r>
        <w:t xml:space="preserve">   crustaceans    </w:t>
      </w:r>
      <w:r>
        <w:t xml:space="preserve">   shrimp    </w:t>
      </w:r>
      <w:r>
        <w:t xml:space="preserve">   crab    </w:t>
      </w:r>
      <w:r>
        <w:t xml:space="preserve">   squid    </w:t>
      </w:r>
      <w:r>
        <w:t xml:space="preserve">   communication    </w:t>
      </w:r>
      <w:r>
        <w:t xml:space="preserve">   senses    </w:t>
      </w:r>
      <w:r>
        <w:t xml:space="preserve">   delphinidae    </w:t>
      </w:r>
      <w:r>
        <w:t xml:space="preserve">   tursiops    </w:t>
      </w:r>
      <w:r>
        <w:t xml:space="preserve">   mammals    </w:t>
      </w:r>
      <w:r>
        <w:t xml:space="preserve">   dolphins    </w:t>
      </w:r>
      <w:r>
        <w:t xml:space="preserve">   ocean    </w:t>
      </w:r>
      <w:r>
        <w:t xml:space="preserve">   echolocation    </w:t>
      </w:r>
      <w:r>
        <w:t xml:space="preserve">   intelligent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Bottlenosed Dolphins</dc:title>
  <dcterms:created xsi:type="dcterms:W3CDTF">2021-10-11T02:29:00Z</dcterms:created>
  <dcterms:modified xsi:type="dcterms:W3CDTF">2021-10-11T02:29:00Z</dcterms:modified>
</cp:coreProperties>
</file>