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Botulism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salted fish    </w:t>
      </w:r>
      <w:r>
        <w:t xml:space="preserve">   meat    </w:t>
      </w:r>
      <w:r>
        <w:t xml:space="preserve">   botulism    </w:t>
      </w:r>
      <w:r>
        <w:t xml:space="preserve">   canned food    </w:t>
      </w:r>
      <w:r>
        <w:t xml:space="preserve">   CDC    </w:t>
      </w:r>
      <w:r>
        <w:t xml:space="preserve">   drooling    </w:t>
      </w:r>
      <w:r>
        <w:t xml:space="preserve">   electromyography    </w:t>
      </w:r>
      <w:r>
        <w:t xml:space="preserve">   EMG    </w:t>
      </w:r>
      <w:r>
        <w:t xml:space="preserve">   foodborne    </w:t>
      </w:r>
      <w:r>
        <w:t xml:space="preserve">   foodpiosoning    </w:t>
      </w:r>
      <w:r>
        <w:t xml:space="preserve">   infants    </w:t>
      </w:r>
      <w:r>
        <w:t xml:space="preserve">   nausea    </w:t>
      </w:r>
      <w:r>
        <w:t xml:space="preserve">   spinal fluid    </w:t>
      </w:r>
      <w:r>
        <w:t xml:space="preserve">   toxins    </w:t>
      </w:r>
      <w:r>
        <w:t xml:space="preserve">   weak cry    </w:t>
      </w:r>
      <w:r>
        <w:t xml:space="preserve">   WHO    </w:t>
      </w:r>
      <w:r>
        <w:t xml:space="preserve">   wound botulism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Botulism</dc:title>
  <dcterms:created xsi:type="dcterms:W3CDTF">2021-10-11T02:29:13Z</dcterms:created>
  <dcterms:modified xsi:type="dcterms:W3CDTF">2021-10-11T02:29:13Z</dcterms:modified>
</cp:coreProperties>
</file>